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F716" w14:textId="77777777" w:rsidR="00F834F9" w:rsidRDefault="00000000">
      <w:pPr>
        <w:jc w:val="center"/>
      </w:pPr>
      <w:r>
        <w:rPr>
          <w:b/>
          <w:sz w:val="32"/>
        </w:rPr>
        <w:t>Belmont Public Library Trustees</w:t>
      </w:r>
      <w:r>
        <w:rPr>
          <w:b/>
          <w:sz w:val="32"/>
        </w:rPr>
        <w:br/>
        <w:t>Meeting Minutes</w:t>
      </w:r>
    </w:p>
    <w:p w14:paraId="3D210386" w14:textId="7C66A54A" w:rsidR="00F834F9" w:rsidRDefault="00000000">
      <w:pPr>
        <w:jc w:val="center"/>
      </w:pPr>
      <w:r>
        <w:t>May</w:t>
      </w:r>
      <w:r w:rsidR="00695A01">
        <w:t xml:space="preserve"> 19,</w:t>
      </w:r>
      <w:r>
        <w:t xml:space="preserve"> 2026</w:t>
      </w:r>
      <w:r>
        <w:br/>
        <w:t>Belmont Public Library</w:t>
      </w:r>
      <w:r>
        <w:br/>
        <w:t>146 Main St, Belmont, NH 03220</w:t>
      </w:r>
    </w:p>
    <w:p w14:paraId="3691012C" w14:textId="77777777" w:rsidR="00F834F9" w:rsidRDefault="00F834F9"/>
    <w:p w14:paraId="73E6D87C" w14:textId="77777777" w:rsidR="00F834F9" w:rsidRDefault="00000000">
      <w:r>
        <w:t>The meeting was called to order at 6:18 PM.</w:t>
      </w:r>
    </w:p>
    <w:p w14:paraId="7A0C15A3" w14:textId="77777777" w:rsidR="00F834F9" w:rsidRDefault="00000000">
      <w:proofErr w:type="gramStart"/>
      <w:r>
        <w:rPr>
          <w:b/>
        </w:rPr>
        <w:t>Trustees</w:t>
      </w:r>
      <w:proofErr w:type="gramEnd"/>
      <w:r>
        <w:rPr>
          <w:b/>
        </w:rPr>
        <w:t xml:space="preserve"> Present</w:t>
      </w:r>
    </w:p>
    <w:p w14:paraId="3CA71383" w14:textId="77777777" w:rsidR="00F834F9" w:rsidRDefault="00000000">
      <w:r>
        <w:t>• Hillary Horn</w:t>
      </w:r>
      <w:r>
        <w:br/>
        <w:t>• Samantha LeClair</w:t>
      </w:r>
      <w:r>
        <w:br/>
        <w:t>• Terry Elliott</w:t>
      </w:r>
    </w:p>
    <w:p w14:paraId="70A467D2" w14:textId="77777777" w:rsidR="00F834F9" w:rsidRDefault="00000000">
      <w:proofErr w:type="gramStart"/>
      <w:r>
        <w:rPr>
          <w:b/>
        </w:rPr>
        <w:t>Also</w:t>
      </w:r>
      <w:proofErr w:type="gramEnd"/>
      <w:r>
        <w:rPr>
          <w:b/>
        </w:rPr>
        <w:t xml:space="preserve"> in Attendance</w:t>
      </w:r>
    </w:p>
    <w:p w14:paraId="6E2FDE52" w14:textId="77777777" w:rsidR="00F834F9" w:rsidRDefault="00000000">
      <w:r>
        <w:t>• Allison Jope</w:t>
      </w:r>
      <w:r>
        <w:br/>
        <w:t>• Jessica Haggett</w:t>
      </w:r>
    </w:p>
    <w:p w14:paraId="3D70D385" w14:textId="77777777" w:rsidR="00F834F9" w:rsidRDefault="00000000">
      <w:r>
        <w:rPr>
          <w:b/>
        </w:rPr>
        <w:t>Public Comments</w:t>
      </w:r>
    </w:p>
    <w:p w14:paraId="2C6F662A" w14:textId="77777777" w:rsidR="00F834F9" w:rsidRDefault="00000000">
      <w:r>
        <w:t>Jessica Haggett introduced herself and shared her interest in joining the Board of Library Trustees.</w:t>
      </w:r>
    </w:p>
    <w:p w14:paraId="48AF32B9" w14:textId="77777777" w:rsidR="00F834F9" w:rsidRDefault="00000000">
      <w:r>
        <w:rPr>
          <w:b/>
        </w:rPr>
        <w:t>Approval of Previous Meeting Minutes</w:t>
      </w:r>
    </w:p>
    <w:p w14:paraId="0439B868" w14:textId="77777777" w:rsidR="00F834F9" w:rsidRDefault="00000000">
      <w:r>
        <w:t xml:space="preserve">April 28, </w:t>
      </w:r>
      <w:proofErr w:type="gramStart"/>
      <w:r>
        <w:t>2026</w:t>
      </w:r>
      <w:proofErr w:type="gramEnd"/>
      <w:r>
        <w:t xml:space="preserve"> Meeting Minutes</w:t>
      </w:r>
      <w:r>
        <w:br/>
        <w:t xml:space="preserve">Hillary Horn made a motion to approve the April 28, </w:t>
      </w:r>
      <w:proofErr w:type="gramStart"/>
      <w:r>
        <w:t>2026</w:t>
      </w:r>
      <w:proofErr w:type="gramEnd"/>
      <w:r>
        <w:t xml:space="preserve"> meeting minutes. Seconded by Samantha LeClair. The motion passed unanimously.</w:t>
      </w:r>
    </w:p>
    <w:p w14:paraId="35640F0D" w14:textId="77777777" w:rsidR="00F834F9" w:rsidRDefault="00000000">
      <w:r>
        <w:rPr>
          <w:b/>
        </w:rPr>
        <w:t>Financial Report</w:t>
      </w:r>
    </w:p>
    <w:p w14:paraId="5AA23213" w14:textId="77777777" w:rsidR="00F834F9" w:rsidRDefault="00000000">
      <w:r>
        <w:t>Terry Elliott made a motion to approve the Financial Report. Seconded by Hillary Horn. The motion passed unanimously.</w:t>
      </w:r>
    </w:p>
    <w:p w14:paraId="1B67E044" w14:textId="77777777" w:rsidR="00F834F9" w:rsidRDefault="00000000">
      <w:pPr>
        <w:rPr>
          <w:b/>
        </w:rPr>
      </w:pPr>
      <w:r>
        <w:rPr>
          <w:b/>
        </w:rPr>
        <w:t>Director’s Report</w:t>
      </w:r>
    </w:p>
    <w:p w14:paraId="72729C97" w14:textId="71C9FF7B" w:rsidR="00D96552" w:rsidRDefault="00D96552">
      <w:pPr>
        <w:rPr>
          <w:b/>
        </w:rPr>
      </w:pPr>
      <w:r>
        <w:rPr>
          <w:b/>
        </w:rPr>
        <w:t xml:space="preserve">Allison went over the Director’s Report for April </w:t>
      </w:r>
    </w:p>
    <w:p w14:paraId="5AC13817" w14:textId="162797D8" w:rsidR="00D96552" w:rsidRDefault="00D96552">
      <w:pPr>
        <w:rPr>
          <w:b/>
        </w:rPr>
      </w:pPr>
      <w:r>
        <w:rPr>
          <w:b/>
        </w:rPr>
        <w:t xml:space="preserve">She also spoke with the High School Librarian who wants to do </w:t>
      </w:r>
      <w:proofErr w:type="spellStart"/>
      <w:proofErr w:type="gramStart"/>
      <w:r>
        <w:rPr>
          <w:b/>
        </w:rPr>
        <w:t>aRound</w:t>
      </w:r>
      <w:proofErr w:type="spellEnd"/>
      <w:proofErr w:type="gramEnd"/>
      <w:r>
        <w:rPr>
          <w:b/>
        </w:rPr>
        <w:t xml:space="preserve"> Table with students about what they would like to see in the libraries</w:t>
      </w:r>
    </w:p>
    <w:p w14:paraId="747B8803" w14:textId="372653B2" w:rsidR="00D96552" w:rsidRDefault="00D96552">
      <w:r>
        <w:rPr>
          <w:b/>
        </w:rPr>
        <w:t xml:space="preserve">She also mentioned that we ae going to need to advertise the Page position since Samantha’s last day </w:t>
      </w:r>
      <w:proofErr w:type="gramStart"/>
      <w:r>
        <w:rPr>
          <w:b/>
        </w:rPr>
        <w:t>in</w:t>
      </w:r>
      <w:proofErr w:type="gramEnd"/>
      <w:r>
        <w:rPr>
          <w:b/>
        </w:rPr>
        <w:t xml:space="preserve"> the end of May. The High School is willing to Advertise the position</w:t>
      </w:r>
    </w:p>
    <w:p w14:paraId="7B13509D" w14:textId="77777777" w:rsidR="00F834F9" w:rsidRDefault="00000000">
      <w:r>
        <w:t>Hillary Horn made a motion to approve the Director’s Report. Seconded by Samantha LeClair. The motion passed unanimously.</w:t>
      </w:r>
    </w:p>
    <w:p w14:paraId="2F0894EB" w14:textId="77777777" w:rsidR="00F834F9" w:rsidRDefault="00000000">
      <w:r>
        <w:rPr>
          <w:b/>
        </w:rPr>
        <w:t>New Business</w:t>
      </w:r>
    </w:p>
    <w:p w14:paraId="7745B4D7" w14:textId="77777777" w:rsidR="00F834F9" w:rsidRDefault="00000000">
      <w:r>
        <w:t>Transfer of Funds to Non-Lapsing Account</w:t>
      </w:r>
      <w:r>
        <w:br/>
        <w:t xml:space="preserve">Hillary Horn made a motion to transfer $15,000 from the primary checking account to the non-lapsing </w:t>
      </w:r>
      <w:r>
        <w:lastRenderedPageBreak/>
        <w:t>checking account due to findings within the internal audit. Seconded by Samantha LeClair. The motion passed unanimously.</w:t>
      </w:r>
    </w:p>
    <w:p w14:paraId="48378228" w14:textId="77777777" w:rsidR="00F834F9" w:rsidRDefault="00000000">
      <w:r>
        <w:t>Trustee Applications</w:t>
      </w:r>
      <w:r>
        <w:br/>
        <w:t>Hillary Horn made a motion to accept the application of Jessica Haggett for the Library Trustee position. Seconded by Samantha LeClair. The motion passed unanimously.</w:t>
      </w:r>
    </w:p>
    <w:p w14:paraId="375E094D" w14:textId="1C44502E" w:rsidR="00D96552" w:rsidRDefault="00D96552"/>
    <w:p w14:paraId="148921A9" w14:textId="77777777" w:rsidR="00F834F9" w:rsidRDefault="00000000">
      <w:r>
        <w:rPr>
          <w:b/>
        </w:rPr>
        <w:t>Old Business</w:t>
      </w:r>
    </w:p>
    <w:p w14:paraId="6BDCFDCC" w14:textId="77777777" w:rsidR="00F834F9" w:rsidRDefault="00000000">
      <w:r>
        <w:t>Four Corners Project</w:t>
      </w:r>
      <w:r>
        <w:br/>
        <w:t xml:space="preserve">Painting has begun at Four Corners. Work </w:t>
      </w:r>
      <w:proofErr w:type="gramStart"/>
      <w:r>
        <w:t>on</w:t>
      </w:r>
      <w:proofErr w:type="gramEnd"/>
      <w:r>
        <w:t xml:space="preserve"> the back of the building has been </w:t>
      </w:r>
      <w:proofErr w:type="gramStart"/>
      <w:r>
        <w:t>completed</w:t>
      </w:r>
      <w:proofErr w:type="gramEnd"/>
      <w:r>
        <w:t xml:space="preserve"> and work has started on the side.</w:t>
      </w:r>
    </w:p>
    <w:p w14:paraId="18017E29" w14:textId="77777777" w:rsidR="00F834F9" w:rsidRDefault="00000000">
      <w:r>
        <w:t>Furniture in the Bank Building</w:t>
      </w:r>
      <w:r>
        <w:br/>
        <w:t xml:space="preserve">Furniture in the bank building </w:t>
      </w:r>
      <w:proofErr w:type="gramStart"/>
      <w:r>
        <w:t>is in need of</w:t>
      </w:r>
      <w:proofErr w:type="gramEnd"/>
      <w:r>
        <w:t xml:space="preserve"> refinishing. Hillary Horn stated that Will from the Friends of the Library will review the table on the 30th and is willing to restore one table free of charge. Allison Jope also discussed storing books off-site.</w:t>
      </w:r>
    </w:p>
    <w:p w14:paraId="0C51B8E6" w14:textId="77777777" w:rsidR="00F834F9" w:rsidRDefault="00000000">
      <w:r>
        <w:t>Deep Cleaning of the Library</w:t>
      </w:r>
      <w:r>
        <w:br/>
        <w:t>A deep cleaning of the library was requested within the Director’s Report discussion.</w:t>
      </w:r>
    </w:p>
    <w:p w14:paraId="362F0667" w14:textId="77777777" w:rsidR="00F834F9" w:rsidRDefault="00000000">
      <w:r>
        <w:t>Remote Meeting Policy / Bylaws</w:t>
      </w:r>
      <w:r>
        <w:br/>
        <w:t>The Board discussed continuing work on updating the bylaws and the remote meeting policy.</w:t>
      </w:r>
    </w:p>
    <w:p w14:paraId="451575C2" w14:textId="77777777" w:rsidR="00F834F9" w:rsidRDefault="00000000">
      <w:r>
        <w:t>Pet Policy</w:t>
      </w:r>
      <w:r>
        <w:br/>
        <w:t>Hillary Horn will review pet policies from local libraries for reference.</w:t>
      </w:r>
    </w:p>
    <w:p w14:paraId="6353733C" w14:textId="1521ABA3" w:rsidR="00F834F9" w:rsidRDefault="00000000">
      <w:r>
        <w:t>Summer Reading Program</w:t>
      </w:r>
      <w:r>
        <w:br/>
        <w:t>Summer Reading planning was discussed during the Director’s Report. Allison Jope and Tricia are working on advertising and brainstorming ideas for the kickoff event.</w:t>
      </w:r>
      <w:r w:rsidR="00D96552">
        <w:t xml:space="preserve"> Allison is looking into purchasing prizes for Summer </w:t>
      </w:r>
      <w:r w:rsidR="00695A01">
        <w:t>Reading.</w:t>
      </w:r>
      <w:r w:rsidR="00D96552">
        <w:t xml:space="preserve"> </w:t>
      </w:r>
    </w:p>
    <w:p w14:paraId="23F7F379" w14:textId="191C6AEC" w:rsidR="00D96552" w:rsidRDefault="00D96552">
      <w:r>
        <w:t xml:space="preserve">The Friends of the Library has agreed to make up the deficit from the library not qualifying for CLIF and </w:t>
      </w:r>
      <w:proofErr w:type="gramStart"/>
      <w:r>
        <w:t>pay</w:t>
      </w:r>
      <w:proofErr w:type="gramEnd"/>
      <w:r>
        <w:t xml:space="preserve"> for a performer. </w:t>
      </w:r>
    </w:p>
    <w:p w14:paraId="65071745" w14:textId="4A5EBC65" w:rsidR="00D96552" w:rsidRDefault="00AA3C1F">
      <w:r>
        <w:t>Wildlife</w:t>
      </w:r>
      <w:r w:rsidR="00D96552">
        <w:t xml:space="preserve"> encounters </w:t>
      </w:r>
      <w:proofErr w:type="gramStart"/>
      <w:r w:rsidR="00D96552">
        <w:t>is</w:t>
      </w:r>
      <w:proofErr w:type="gramEnd"/>
      <w:r w:rsidR="00D96552">
        <w:t xml:space="preserve"> covered by the Sargent Fund</w:t>
      </w:r>
    </w:p>
    <w:p w14:paraId="2E70C540" w14:textId="4CC68A3A" w:rsidR="00D96552" w:rsidRDefault="00D96552">
      <w:r>
        <w:t>Other Old Business</w:t>
      </w:r>
    </w:p>
    <w:p w14:paraId="783761D0" w14:textId="54A36068" w:rsidR="00D96552" w:rsidRDefault="00D96552" w:rsidP="00D96552">
      <w:pPr>
        <w:spacing w:after="0" w:line="240" w:lineRule="auto"/>
      </w:pPr>
      <w:r>
        <w:t>Grant through Franklin Savings Bank for library Expansion which is due May 30</w:t>
      </w:r>
      <w:r w:rsidRPr="00D96552">
        <w:rPr>
          <w:vertAlign w:val="superscript"/>
        </w:rPr>
        <w:t>th</w:t>
      </w:r>
      <w:r>
        <w:t xml:space="preserve">.Tricia is willing to work on getting this project completed.  </w:t>
      </w:r>
    </w:p>
    <w:p w14:paraId="4E9981DE" w14:textId="6FE94DE6" w:rsidR="00D96552" w:rsidRDefault="00D96552" w:rsidP="00D96552">
      <w:pPr>
        <w:spacing w:after="0" w:line="240" w:lineRule="auto"/>
      </w:pPr>
      <w:r>
        <w:t>Hillary made a motion to apply for the FSB fund for Community Advancement due May 30</w:t>
      </w:r>
      <w:r w:rsidRPr="00D96552">
        <w:rPr>
          <w:vertAlign w:val="superscript"/>
        </w:rPr>
        <w:t>th</w:t>
      </w:r>
      <w:r>
        <w:t xml:space="preserve">. </w:t>
      </w:r>
    </w:p>
    <w:p w14:paraId="165AB154" w14:textId="59C5D5E3" w:rsidR="00D96552" w:rsidRDefault="00D96552" w:rsidP="00D96552">
      <w:pPr>
        <w:spacing w:after="0" w:line="240" w:lineRule="auto"/>
      </w:pPr>
      <w:r>
        <w:t xml:space="preserve">Terry Seconded this motion </w:t>
      </w:r>
    </w:p>
    <w:p w14:paraId="67D60BEB" w14:textId="4C277F42" w:rsidR="00D96552" w:rsidRDefault="00D96552" w:rsidP="00D96552">
      <w:pPr>
        <w:spacing w:after="0" w:line="240" w:lineRule="auto"/>
      </w:pPr>
      <w:r>
        <w:t>Motion passed unanimously</w:t>
      </w:r>
    </w:p>
    <w:p w14:paraId="063EBDCD" w14:textId="77777777" w:rsidR="00D96552" w:rsidRDefault="00D96552" w:rsidP="00D96552">
      <w:pPr>
        <w:spacing w:after="0" w:line="240" w:lineRule="auto"/>
      </w:pPr>
    </w:p>
    <w:p w14:paraId="1378A3E2" w14:textId="77777777" w:rsidR="00F834F9" w:rsidRDefault="00000000">
      <w:r>
        <w:rPr>
          <w:b/>
        </w:rPr>
        <w:t>Non-Public Session</w:t>
      </w:r>
    </w:p>
    <w:p w14:paraId="050453AC" w14:textId="77777777" w:rsidR="00AA3C1F" w:rsidRDefault="00000000" w:rsidP="00AA3C1F">
      <w:r>
        <w:t>In accordance with RSA 91-A:3, II, the Board entered non-public session at 8:09 PM.</w:t>
      </w:r>
      <w:r w:rsidR="00AA3C1F" w:rsidRPr="00AA3C1F">
        <w:t xml:space="preserve"> </w:t>
      </w:r>
    </w:p>
    <w:p w14:paraId="3F0135B1" w14:textId="2CD7B008" w:rsidR="00AA3C1F" w:rsidRDefault="00AA3C1F" w:rsidP="00AA3C1F">
      <w:r>
        <w:t>Discussed new director candidates</w:t>
      </w:r>
    </w:p>
    <w:p w14:paraId="206B6012" w14:textId="7BFBC6BE" w:rsidR="00AA3C1F" w:rsidRDefault="00AA3C1F" w:rsidP="00AA3C1F">
      <w:r>
        <w:t xml:space="preserve">The Trustees Came out of </w:t>
      </w:r>
      <w:proofErr w:type="gramStart"/>
      <w:r>
        <w:t>Non-public</w:t>
      </w:r>
      <w:proofErr w:type="gramEnd"/>
      <w:r>
        <w:t xml:space="preserve"> at 8:55p</w:t>
      </w:r>
    </w:p>
    <w:p w14:paraId="1633DBD6" w14:textId="52515B72" w:rsidR="00F834F9" w:rsidRDefault="00000000">
      <w:r>
        <w:lastRenderedPageBreak/>
        <w:br/>
      </w:r>
      <w:r>
        <w:br/>
        <w:t>Hillary Horn made a motion to make an offer to the Board’s chosen candidate for the Library Director position. Seconded by Samantha LeClair. The motion passed unanimously.</w:t>
      </w:r>
    </w:p>
    <w:p w14:paraId="5E856633" w14:textId="77777777" w:rsidR="00F834F9" w:rsidRDefault="00000000">
      <w:r>
        <w:rPr>
          <w:b/>
        </w:rPr>
        <w:t>Adjournment</w:t>
      </w:r>
    </w:p>
    <w:p w14:paraId="3EAE9AFA" w14:textId="77777777" w:rsidR="00F834F9" w:rsidRDefault="00000000">
      <w:r>
        <w:t xml:space="preserve">Hillary Horn made a motion to adjourn the meeting. </w:t>
      </w:r>
      <w:proofErr w:type="gramStart"/>
      <w:r>
        <w:t>Seconded</w:t>
      </w:r>
      <w:proofErr w:type="gramEnd"/>
      <w:r>
        <w:t xml:space="preserve"> by Terry Elliott. The motion passed unanimously.</w:t>
      </w:r>
      <w:r>
        <w:br/>
      </w:r>
      <w:r>
        <w:br/>
        <w:t>The meeting adjourned at 8:58 PM.</w:t>
      </w:r>
    </w:p>
    <w:p w14:paraId="4B7C4A9A" w14:textId="76DF6ED7" w:rsidR="00F834F9" w:rsidRDefault="00000000">
      <w:r>
        <w:br/>
        <w:t>Respectfully submitted</w:t>
      </w:r>
      <w:r w:rsidR="00695A01">
        <w:t xml:space="preserve"> by Samantha LeClair</w:t>
      </w:r>
      <w:r>
        <w:br/>
      </w:r>
    </w:p>
    <w:p w14:paraId="7A46D15B" w14:textId="77777777" w:rsidR="00F834F9" w:rsidRDefault="00000000">
      <w:r>
        <w:br/>
        <w:t>______________________________</w:t>
      </w:r>
      <w:r>
        <w:br/>
        <w:t>Hillary Horn, Trustee</w:t>
      </w:r>
    </w:p>
    <w:p w14:paraId="09DA80FB" w14:textId="77777777" w:rsidR="00F834F9" w:rsidRDefault="00000000">
      <w:r>
        <w:br/>
        <w:t>______________________________</w:t>
      </w:r>
      <w:r>
        <w:br/>
        <w:t>Samantha LeClair, Trustee</w:t>
      </w:r>
    </w:p>
    <w:p w14:paraId="1E92C679" w14:textId="77777777" w:rsidR="00F834F9" w:rsidRDefault="00000000">
      <w:r>
        <w:br/>
        <w:t>______________________________</w:t>
      </w:r>
      <w:r>
        <w:br/>
        <w:t>Terry Elliott, Trustee</w:t>
      </w:r>
    </w:p>
    <w:sectPr w:rsidR="00F834F9"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23881349">
    <w:abstractNumId w:val="8"/>
  </w:num>
  <w:num w:numId="2" w16cid:durableId="724376811">
    <w:abstractNumId w:val="6"/>
  </w:num>
  <w:num w:numId="3" w16cid:durableId="1534684670">
    <w:abstractNumId w:val="5"/>
  </w:num>
  <w:num w:numId="4" w16cid:durableId="2014332222">
    <w:abstractNumId w:val="4"/>
  </w:num>
  <w:num w:numId="5" w16cid:durableId="1604915596">
    <w:abstractNumId w:val="7"/>
  </w:num>
  <w:num w:numId="6" w16cid:durableId="344065430">
    <w:abstractNumId w:val="3"/>
  </w:num>
  <w:num w:numId="7" w16cid:durableId="89812798">
    <w:abstractNumId w:val="2"/>
  </w:num>
  <w:num w:numId="8" w16cid:durableId="247034056">
    <w:abstractNumId w:val="1"/>
  </w:num>
  <w:num w:numId="9" w16cid:durableId="86043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5391"/>
    <w:rsid w:val="00413844"/>
    <w:rsid w:val="00695A01"/>
    <w:rsid w:val="00991BF5"/>
    <w:rsid w:val="00AA1D8D"/>
    <w:rsid w:val="00AA3C1F"/>
    <w:rsid w:val="00B47730"/>
    <w:rsid w:val="00CB0664"/>
    <w:rsid w:val="00D96552"/>
    <w:rsid w:val="00F834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551D5B"/>
  <w14:defaultImageDpi w14:val="300"/>
  <w15:docId w15:val="{551519F5-9BF5-40D8-A46C-2072B888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608</Words>
  <Characters>3322</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samantha LeClair</cp:lastModifiedBy>
  <cp:revision>2</cp:revision>
  <dcterms:created xsi:type="dcterms:W3CDTF">2026-05-27T15:10:00Z</dcterms:created>
  <dcterms:modified xsi:type="dcterms:W3CDTF">2026-05-27T15:10:00Z</dcterms:modified>
  <cp:category/>
</cp:coreProperties>
</file>